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AEF4" w14:textId="77777777" w:rsidR="00B764CB" w:rsidRPr="008F3728" w:rsidRDefault="008F3728">
      <w:pPr>
        <w:rPr>
          <w:lang w:val="ru-RU"/>
        </w:rPr>
      </w:pPr>
      <w:r w:rsidRPr="008F3728">
        <w:rPr>
          <w:b/>
          <w:color w:val="000000"/>
          <w:sz w:val="52"/>
          <w:lang w:val="ru-RU"/>
        </w:rPr>
        <w:t>Господь Иисус! Хочу я петь,</w:t>
      </w:r>
      <w:r w:rsidRPr="008F3728">
        <w:rPr>
          <w:b/>
          <w:color w:val="000000"/>
          <w:sz w:val="52"/>
          <w:lang w:val="ru-RU"/>
        </w:rPr>
        <w:br/>
      </w:r>
      <w:r w:rsidRPr="008F3728">
        <w:rPr>
          <w:b/>
          <w:color w:val="000000"/>
          <w:sz w:val="52"/>
          <w:szCs w:val="52"/>
          <w:lang w:val="ru-RU"/>
        </w:rPr>
        <w:t>Твою любовь всем людям</w:t>
      </w:r>
      <w:r w:rsidRPr="008F3728">
        <w:rPr>
          <w:b/>
          <w:color w:val="000000"/>
          <w:sz w:val="52"/>
          <w:szCs w:val="52"/>
          <w:lang w:val="ru-RU"/>
        </w:rPr>
        <w:br/>
        <w:t>О том, что я на небе буду</w:t>
      </w:r>
      <w:r w:rsidRPr="008F3728">
        <w:rPr>
          <w:b/>
          <w:color w:val="000000"/>
          <w:sz w:val="52"/>
          <w:szCs w:val="52"/>
          <w:lang w:val="ru-RU"/>
        </w:rPr>
        <w:br/>
        <w:t>Хочу я петь!</w:t>
      </w:r>
      <w:r w:rsidRPr="008F3728">
        <w:rPr>
          <w:b/>
          <w:color w:val="000000"/>
          <w:lang w:val="ru-RU"/>
        </w:rPr>
        <w:br/>
      </w:r>
    </w:p>
    <w:p w14:paraId="70DD86C7" w14:textId="77777777" w:rsidR="00B764CB" w:rsidRPr="008F3728" w:rsidRDefault="008F3728">
      <w:pPr>
        <w:rPr>
          <w:lang w:val="ru-RU"/>
        </w:rPr>
      </w:pPr>
      <w:r w:rsidRPr="008F3728">
        <w:rPr>
          <w:b/>
          <w:color w:val="76923C"/>
          <w:sz w:val="52"/>
          <w:lang w:val="ru-RU"/>
        </w:rPr>
        <w:t>Припев:</w:t>
      </w:r>
      <w:r w:rsidRPr="008F3728">
        <w:rPr>
          <w:b/>
          <w:color w:val="76923C"/>
          <w:sz w:val="52"/>
          <w:lang w:val="ru-RU"/>
        </w:rPr>
        <w:br/>
      </w:r>
      <w:r w:rsidRPr="008F3728">
        <w:rPr>
          <w:b/>
          <w:color w:val="0070C0"/>
          <w:sz w:val="52"/>
          <w:szCs w:val="52"/>
          <w:lang w:val="ru-RU"/>
        </w:rPr>
        <w:t>Славлю Тебя Господь</w:t>
      </w:r>
      <w:r w:rsidRPr="008F3728">
        <w:rPr>
          <w:b/>
          <w:color w:val="0070C0"/>
          <w:sz w:val="52"/>
          <w:szCs w:val="52"/>
          <w:lang w:val="ru-RU"/>
        </w:rPr>
        <w:br/>
        <w:t xml:space="preserve">Славлю Тебя за всё                               </w:t>
      </w:r>
      <w:r w:rsidRPr="008F3728">
        <w:rPr>
          <w:b/>
          <w:color w:val="0070C0"/>
          <w:sz w:val="52"/>
          <w:szCs w:val="52"/>
          <w:lang w:val="ru-RU"/>
        </w:rPr>
        <w:br/>
        <w:t>Милость Твою я славлю и любовь!</w:t>
      </w:r>
      <w:r w:rsidRPr="008F3728">
        <w:rPr>
          <w:b/>
          <w:color w:val="0070C0"/>
          <w:lang w:val="ru-RU"/>
        </w:rPr>
        <w:br/>
      </w:r>
    </w:p>
    <w:p w14:paraId="7D886CB6" w14:textId="77777777" w:rsidR="00B764CB" w:rsidRPr="008F3728" w:rsidRDefault="008F3728">
      <w:pPr>
        <w:rPr>
          <w:b/>
          <w:color w:val="000000"/>
          <w:sz w:val="52"/>
          <w:lang w:val="ru-RU"/>
        </w:rPr>
      </w:pPr>
      <w:r w:rsidRPr="008F3728">
        <w:rPr>
          <w:b/>
          <w:color w:val="000000"/>
          <w:sz w:val="52"/>
          <w:lang w:val="ru-RU"/>
        </w:rPr>
        <w:t xml:space="preserve">Он умирал, чтоб я мог жить </w:t>
      </w:r>
      <w:r w:rsidRPr="008F3728">
        <w:rPr>
          <w:b/>
          <w:color w:val="000000"/>
          <w:sz w:val="52"/>
          <w:lang w:val="ru-RU"/>
        </w:rPr>
        <w:br/>
      </w:r>
      <w:r w:rsidRPr="008F3728">
        <w:rPr>
          <w:b/>
          <w:color w:val="000000"/>
          <w:sz w:val="52"/>
          <w:lang w:val="ru-RU"/>
        </w:rPr>
        <w:t>Святая кровь с креста стекала</w:t>
      </w:r>
      <w:r w:rsidRPr="008F3728">
        <w:rPr>
          <w:b/>
          <w:color w:val="000000"/>
          <w:sz w:val="52"/>
          <w:lang w:val="ru-RU"/>
        </w:rPr>
        <w:br/>
        <w:t>Толпа же яростно кричала</w:t>
      </w:r>
      <w:r w:rsidRPr="008F3728">
        <w:rPr>
          <w:b/>
          <w:color w:val="000000"/>
          <w:sz w:val="52"/>
          <w:lang w:val="ru-RU"/>
        </w:rPr>
        <w:br/>
        <w:t>Повинен смерти, «Он не должен жить!»</w:t>
      </w:r>
      <w:r w:rsidRPr="008F3728">
        <w:rPr>
          <w:b/>
          <w:color w:val="000000"/>
          <w:sz w:val="52"/>
          <w:lang w:val="ru-RU"/>
        </w:rPr>
        <w:br/>
      </w:r>
    </w:p>
    <w:p w14:paraId="75BF7C06" w14:textId="77777777" w:rsidR="00B764CB" w:rsidRPr="008F3728" w:rsidRDefault="008F3728">
      <w:pPr>
        <w:rPr>
          <w:lang w:val="ru-RU"/>
        </w:rPr>
      </w:pPr>
      <w:r w:rsidRPr="008F3728">
        <w:rPr>
          <w:b/>
          <w:color w:val="000000"/>
          <w:sz w:val="52"/>
          <w:lang w:val="ru-RU"/>
        </w:rPr>
        <w:t xml:space="preserve">И умер Он не в силах ада </w:t>
      </w:r>
      <w:r w:rsidRPr="008F3728">
        <w:rPr>
          <w:b/>
          <w:color w:val="000000"/>
          <w:sz w:val="52"/>
          <w:lang w:val="ru-RU"/>
        </w:rPr>
        <w:br/>
      </w:r>
      <w:r w:rsidRPr="008F3728">
        <w:rPr>
          <w:b/>
          <w:color w:val="000000"/>
          <w:sz w:val="52"/>
        </w:rPr>
        <w:t>C</w:t>
      </w:r>
      <w:r w:rsidRPr="008F3728">
        <w:rPr>
          <w:b/>
          <w:color w:val="000000"/>
          <w:sz w:val="52"/>
          <w:lang w:val="ru-RU"/>
        </w:rPr>
        <w:t>вою любовь держать во тьме</w:t>
      </w:r>
      <w:r w:rsidRPr="008F3728">
        <w:rPr>
          <w:b/>
          <w:color w:val="000000"/>
          <w:sz w:val="52"/>
          <w:lang w:val="ru-RU"/>
        </w:rPr>
        <w:br/>
      </w:r>
      <w:r w:rsidRPr="008F3728">
        <w:rPr>
          <w:b/>
          <w:color w:val="000000"/>
          <w:sz w:val="52"/>
          <w:lang w:val="ru-RU"/>
        </w:rPr>
        <w:lastRenderedPageBreak/>
        <w:t>Ведь Ты воскрес, всё небо ликовало</w:t>
      </w:r>
      <w:r w:rsidRPr="008F3728">
        <w:rPr>
          <w:b/>
          <w:color w:val="000000"/>
          <w:sz w:val="52"/>
          <w:lang w:val="ru-RU"/>
        </w:rPr>
        <w:br/>
        <w:t>Хвала Тебе!</w:t>
      </w:r>
      <w:r w:rsidRPr="008F3728">
        <w:rPr>
          <w:b/>
          <w:color w:val="000000"/>
          <w:lang w:val="ru-RU"/>
        </w:rPr>
        <w:br/>
      </w:r>
    </w:p>
    <w:p w14:paraId="4E05E066" w14:textId="77777777" w:rsidR="00B764CB" w:rsidRPr="008F3728" w:rsidRDefault="008F3728">
      <w:pPr>
        <w:rPr>
          <w:lang w:val="ru-RU"/>
        </w:rPr>
      </w:pPr>
      <w:r w:rsidRPr="008F3728">
        <w:rPr>
          <w:b/>
          <w:color w:val="76923C"/>
          <w:sz w:val="52"/>
          <w:lang w:val="ru-RU"/>
        </w:rPr>
        <w:t>Припев:</w:t>
      </w:r>
      <w:r w:rsidRPr="008F3728">
        <w:rPr>
          <w:b/>
          <w:color w:val="76923C"/>
          <w:sz w:val="52"/>
          <w:lang w:val="ru-RU"/>
        </w:rPr>
        <w:br/>
      </w:r>
      <w:r w:rsidRPr="008F3728">
        <w:rPr>
          <w:b/>
          <w:color w:val="0070C0"/>
          <w:sz w:val="52"/>
          <w:szCs w:val="52"/>
          <w:lang w:val="ru-RU"/>
        </w:rPr>
        <w:t>Славлю Тебя Господь</w:t>
      </w:r>
      <w:r w:rsidRPr="008F3728">
        <w:rPr>
          <w:b/>
          <w:color w:val="0070C0"/>
          <w:sz w:val="52"/>
          <w:szCs w:val="52"/>
          <w:lang w:val="ru-RU"/>
        </w:rPr>
        <w:br/>
        <w:t xml:space="preserve">Славлю Тебя за всё                               </w:t>
      </w:r>
      <w:r w:rsidRPr="008F3728">
        <w:rPr>
          <w:b/>
          <w:color w:val="0070C0"/>
          <w:sz w:val="52"/>
          <w:szCs w:val="52"/>
          <w:lang w:val="ru-RU"/>
        </w:rPr>
        <w:br/>
        <w:t>Милость Твою я славлю и любовь!</w:t>
      </w:r>
      <w:r w:rsidRPr="008F3728">
        <w:rPr>
          <w:b/>
          <w:color w:val="0070C0"/>
          <w:sz w:val="52"/>
          <w:szCs w:val="52"/>
          <w:lang w:val="ru-RU"/>
        </w:rPr>
        <w:br/>
      </w:r>
    </w:p>
    <w:p w14:paraId="527E8A63" w14:textId="77777777" w:rsidR="00B764CB" w:rsidRPr="008F3728" w:rsidRDefault="008F3728">
      <w:pPr>
        <w:rPr>
          <w:lang w:val="ru-RU"/>
        </w:rPr>
      </w:pPr>
      <w:r w:rsidRPr="008F3728">
        <w:rPr>
          <w:b/>
          <w:color w:val="000000"/>
          <w:sz w:val="52"/>
          <w:lang w:val="ru-RU"/>
        </w:rPr>
        <w:t xml:space="preserve">Милость Твою я славлю и любовь! </w:t>
      </w:r>
      <w:r w:rsidRPr="008F3728">
        <w:rPr>
          <w:b/>
          <w:color w:val="000000"/>
          <w:sz w:val="52"/>
          <w:lang w:val="ru-RU"/>
        </w:rPr>
        <w:br/>
      </w:r>
    </w:p>
    <w:sectPr w:rsidR="00B764CB" w:rsidRPr="008F372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6999203">
    <w:abstractNumId w:val="8"/>
  </w:num>
  <w:num w:numId="2" w16cid:durableId="411320590">
    <w:abstractNumId w:val="6"/>
  </w:num>
  <w:num w:numId="3" w16cid:durableId="1330795853">
    <w:abstractNumId w:val="5"/>
  </w:num>
  <w:num w:numId="4" w16cid:durableId="1598899464">
    <w:abstractNumId w:val="4"/>
  </w:num>
  <w:num w:numId="5" w16cid:durableId="357659784">
    <w:abstractNumId w:val="7"/>
  </w:num>
  <w:num w:numId="6" w16cid:durableId="2014255373">
    <w:abstractNumId w:val="3"/>
  </w:num>
  <w:num w:numId="7" w16cid:durableId="1185753036">
    <w:abstractNumId w:val="2"/>
  </w:num>
  <w:num w:numId="8" w16cid:durableId="1222328911">
    <w:abstractNumId w:val="1"/>
  </w:num>
  <w:num w:numId="9" w16cid:durableId="1501850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F3728"/>
    <w:rsid w:val="00AA1D8D"/>
    <w:rsid w:val="00B47730"/>
    <w:rsid w:val="00B764C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542680C9-9A71-4843-81CE-04B1FA82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2024-02-16T23:17:00Z</dcterms:modified>
  <cp:category/>
</cp:coreProperties>
</file>